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书名：影像鉴别诊断手册</w:t>
      </w:r>
    </w:p>
    <w:p>
      <w:r>
        <w:t>作者：（英）戴维斯主编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总页数：528</w:t>
      </w:r>
    </w:p>
    <w:p>
      <w:r>
        <w:t>更多请访问教客网: www.jiaokey.com</w:t>
      </w:r>
    </w:p>
    <w:p>
      <w:r>
        <w:t>影像鉴别诊断手册 评论地址：https://www.jiaokey.com/book/detail/12943351.html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