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Nuke高级数字艺术合成火星风暴  彩印</w:t>
      </w:r>
    </w:p>
    <w:p>
      <w:r>
        <w:rPr>
          <w:rFonts w:ascii="宋体" w:hAnsi="宋体" w:eastAsia="宋体"/>
          <w:sz w:val="24"/>
        </w:rPr>
        <w:t>杜磊编著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Nuke高级数字艺术合成火星风暴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本书出售、求购地址：https://www.jiaokey.com/book/detail/12943346.html</w:t>
      </w:r>
    </w:p>
    <w:p>
      <w:r>
        <w:t>更多相关图书推荐：https://www.jiaokey.com</w:t>
      </w:r>
    </w:p>
    <w:p>
      <w:r>
        <w:t>杜磊编著 其他作品：https://www.jiaokey.com/tag/杜磊编著.html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关键词搜索：https://www.jiaokey.com/tag/Nuke高级数字艺术合成火星风暴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