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Peterson  口腔颌面外科学  上</w:t>
      </w:r>
    </w:p>
    <w:p>
      <w:r>
        <w:rPr>
          <w:rFonts w:ascii="宋体" w:hAnsi="宋体" w:eastAsia="宋体"/>
          <w:sz w:val="24"/>
        </w:rPr>
        <w:t>（美）米罗若主编；蔡志刚译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Peterson  口腔颌面外科学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（美）米罗若主编；蔡志刚译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本书出售、求购地址：https://www.jiaokey.com/book/detail/12943312.html</w:t>
      </w:r>
    </w:p>
    <w:p>
      <w:r>
        <w:t>更多相关图书推荐：https://www.jiaokey.com</w:t>
      </w:r>
    </w:p>
    <w:p>
      <w:r>
        <w:t>（美）米罗若主编；蔡志刚译 其他作品：https://www.jiaokey.com/tag/（美）米罗若主编；蔡志刚译.html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关键词搜索：https://www.jiaokey.com/tag/Peterson  口腔颌面外科学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