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书名：临床检验标本采集手册</w:t>
      </w:r>
    </w:p>
    <w:p>
      <w:r>
        <w:t>作者：张秀明，李炜煊，陈桂山主编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总页数：364</w:t>
      </w:r>
    </w:p>
    <w:p>
      <w:r>
        <w:t>更多请访问教客网: www.jiaokey.com</w:t>
      </w:r>
    </w:p>
    <w:p>
      <w:r>
        <w:t>临床检验标本采集手册 评论地址：https://www.jiaokey.com/book/detail/12943311.html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