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书名：抗逆力  青少年抗逆力培育手册</w:t>
      </w:r>
    </w:p>
    <w:p>
      <w:r>
        <w:t>作者：叶斌主编</w:t>
      </w:r>
    </w:p>
    <w:p>
      <w:r>
        <w:t>出版社：上海：华东师范大学出版社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抗逆力  青少年抗逆力培育手册 评论地址：https://www.jiaokey.com/book/detail/12943293.html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