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第10卷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本书出售、求购地址：https://www.jiaokey.com/book/detail/12943263.html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关键词搜索：https://www.jiaokey.com/tag/史记会注考证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