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书名：徐特立研究文集</w:t>
      </w:r>
    </w:p>
    <w:p>
      <w:r>
        <w:t>作者：邓江祁主编</w:t>
      </w:r>
    </w:p>
    <w:p>
      <w:r>
        <w:t>出版社：长沙：湖南师范大学出版社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徐特立研究文集 评论地址：https://www.jiaokey.com/book/detail/12943215.html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