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道教科范  全真教斋醮科仪纵览  上</w:t>
      </w:r>
    </w:p>
    <w:p>
      <w:r>
        <w:rPr>
          <w:rFonts w:ascii="宋体" w:hAnsi="宋体" w:eastAsia="宋体"/>
          <w:sz w:val="24"/>
        </w:rPr>
        <w:t>彭理福著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3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道教科范  全真教斋醮科仪纵览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彭理福著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北京:宗教文化出版社,2011.07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道教-宗教仪式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本书出售、求购地址：https://www.jiaokey.com/book/detail/12943184.html</w:t>
      </w:r>
    </w:p>
    <w:p>
      <w:r>
        <w:t>更多相关图书推荐：https://www.jiaokey.com</w:t>
      </w:r>
    </w:p>
    <w:p>
      <w:r>
        <w:t>彭理福著 其他作品：https://www.jiaokey.com/tag/彭理福著.html</w:t>
      </w:r>
    </w:p>
    <w:p>
      <w:r>
        <w:t>北京:宗教文化出版社,2011.07 出版图书：https://www.jiaokey.com/tag/北京:宗教文化出版社,2011.07.html</w:t>
      </w:r>
    </w:p>
    <w:p>
      <w:r>
        <w:t>关键词搜索：https://www.jiaokey.com/tag/道教-宗教仪式.html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