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书名：《内部控制》习题与案例</w:t>
      </w:r>
    </w:p>
    <w:p>
      <w:r>
        <w:t>作者：池国华，樊子君主编</w:t>
      </w:r>
    </w:p>
    <w:p>
      <w:r>
        <w:t>出版社：大连：东北财经大学出版社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《内部控制》习题与案例 评论地址：https://www.jiaokey.com/book/detail/12943111.html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