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综合运输体系构建的基本型问题与“十二五”建设发展</w:t>
      </w:r>
    </w:p>
    <w:p>
      <w:r>
        <w:rPr>
          <w:rFonts w:ascii="宋体" w:hAnsi="宋体" w:eastAsia="宋体"/>
          <w:sz w:val="24"/>
        </w:rPr>
        <w:t>罗仁坚，郭小碚等著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综合运输体系构建的基本型问题与“十二五”建设发展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罗仁坚，郭小碚等著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本书出售、求购地址：https://www.jiaokey.com/book/detail/12943091.html</w:t>
      </w:r>
    </w:p>
    <w:p>
      <w:r>
        <w:t>更多相关图书推荐：https://www.jiaokey.com</w:t>
      </w:r>
    </w:p>
    <w:p>
      <w:r>
        <w:t>罗仁坚，郭小碚等著 其他作品：https://www.jiaokey.com/tag/罗仁坚，郭小碚等著.html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关键词搜索：https://www.jiaokey.com/tag/综合运输体系构建的基本型问题与“十二五”建设发展.html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