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资本约束下的银行资产组合行为及其宏观经济效应</w:t>
      </w:r>
    </w:p>
    <w:p>
      <w:r>
        <w:rPr>
          <w:rFonts w:ascii="宋体" w:hAnsi="宋体" w:eastAsia="宋体"/>
          <w:sz w:val="24"/>
        </w:rPr>
        <w:t>徐明东著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资本约束下的银行资产组合行为及其宏观经济效应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本书出售、求购地址：https://www.jiaokey.com/book/detail/12943052.html</w:t>
      </w:r>
    </w:p>
    <w:p>
      <w:r>
        <w:t>更多相关图书推荐：https://www.jiaokey.com</w:t>
      </w:r>
    </w:p>
    <w:p>
      <w:r>
        <w:t>徐明东著 其他作品：https://www.jiaokey.com/tag/徐明东著.html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关键词搜索：https://www.jiaokey.com/tag/资本约束下的银行资产组合行为及其宏观经济效应.html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