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书名：大学核心商务英语读写教程  1</w:t>
      </w:r>
    </w:p>
    <w:p>
      <w:r>
        <w:t>作者：颜晓川，马瑞香主编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大学核心商务英语读写教程  1 评论地址：https://www.jiaokey.com/book/detail/12943047.html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