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中国公路交通资源优化利用  指南、手册与技术规程  下  中英文对照</w:t>
      </w:r>
    </w:p>
    <w:p>
      <w:r>
        <w:rPr>
          <w:rFonts w:ascii="宋体" w:hAnsi="宋体" w:eastAsia="宋体"/>
          <w:sz w:val="24"/>
        </w:rPr>
        <w:t>亚洲开发银行编著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中国公路交通资源优化利用  指南、手册与技术规程  下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亚洲开发银行编著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本书出售、求购地址：https://www.jiaokey.com/book/detail/12943031.html</w:t>
      </w:r>
    </w:p>
    <w:p>
      <w:r>
        <w:t>更多相关图书推荐：https://www.jiaokey.com</w:t>
      </w:r>
    </w:p>
    <w:p>
      <w:r>
        <w:t>亚洲开发银行编著 其他作品：https://www.jiaokey.com/tag/亚洲开发银行编著.html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关键词搜索：https://www.jiaokey.com/tag/中国公路交通资源优化利用  指南、手册与技术规程  下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