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书名：长江三角洲地区的城市合作与管治</w:t>
      </w:r>
    </w:p>
    <w:p>
      <w:r>
        <w:t>作者：罗小龙著</w:t>
      </w:r>
    </w:p>
    <w:p>
      <w:r>
        <w:t>出版社：北京:商务印书馆,2011.04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长江三角洲地区的城市合作与管治 评论地址：https://www.jiaokey.com/book/detail/12943016.html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