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书名：破解城投公司困局  探索中国经济发展基因</w:t>
      </w:r>
    </w:p>
    <w:p>
      <w:r>
        <w:t>作者：李伟，陈民，彭松等著</w:t>
      </w:r>
    </w:p>
    <w:p>
      <w:r>
        <w:t>出版社：北京:中国统计出版社,2010.08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破解城投公司困局  探索中国经济发展基因 评论地址：https://www.jiaokey.com/book/detail/12942959.html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