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人民币汇率行为描述与风险管理  汇率风险套期保值研究</w:t>
      </w:r>
    </w:p>
    <w:p>
      <w:r>
        <w:rPr>
          <w:rFonts w:ascii="宋体" w:hAnsi="宋体" w:eastAsia="宋体"/>
          <w:sz w:val="24"/>
        </w:rPr>
        <w:t>吴晓，谢赤著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人民币汇率行为描述与风险管理  汇率风险套期保值研究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吴晓，谢赤著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本书出售、求购地址：https://www.jiaokey.com/book/detail/12942943.html</w:t>
      </w:r>
    </w:p>
    <w:p>
      <w:r>
        <w:t>更多相关图书推荐：https://www.jiaokey.com</w:t>
      </w:r>
    </w:p>
    <w:p>
      <w:r>
        <w:t>吴晓，谢赤著 其他作品：https://www.jiaokey.com/tag/吴晓，谢赤著.html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关键词搜索：https://www.jiaokey.com/tag/人民币汇率行为描述与风险管理  汇率风险套期保值研究.html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