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绩效命门  企业绩效管理的误区与对策</w:t>
      </w:r>
    </w:p>
    <w:p>
      <w:r>
        <w:rPr>
          <w:rFonts w:ascii="宋体" w:hAnsi="宋体" w:eastAsia="宋体"/>
          <w:sz w:val="24"/>
        </w:rPr>
        <w:t>徐耀武，杨玉柱著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绩效命门  企业绩效管理的误区与对策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徐耀武，杨玉柱著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本书出售、求购地址：https://www.jiaokey.com/book/detail/12942942.html</w:t>
      </w:r>
    </w:p>
    <w:p>
      <w:r>
        <w:t>更多相关图书推荐：https://www.jiaokey.com</w:t>
      </w:r>
    </w:p>
    <w:p>
      <w:r>
        <w:t>徐耀武，杨玉柱著 其他作品：https://www.jiaokey.com/tag/徐耀武，杨玉柱著.html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关键词搜索：https://www.jiaokey.com/tag/绩效命门  企业绩效管理的误区与对策.html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