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书名：汽车及配件营销</w:t>
      </w:r>
    </w:p>
    <w:p>
      <w:r>
        <w:t>作者：李幸福，王怀玲主编</w:t>
      </w:r>
    </w:p>
    <w:p>
      <w:r>
        <w:t>出版社：西安:西北工业大学出版社,2010.09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汽车及配件营销 评论地址：https://www.jiaokey.com/book/detail/12942925.html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