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简明版  1  a-chang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简明版  1  a-chang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本书出售、求购地址：https://www.jiaokey.com/book/detail/12942856.html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简明版  1  a-chang.html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