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9  te-xiao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9  te-xiao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本书出售、求购地址：https://www.jiaokey.com/book/detail/12942832.html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简明版  9  te-xiao.html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