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简明版  6  lin-ni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简明版  6  lin-ni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本书出售、求购地址：https://www.jiaokey.com/book/detail/12942831.html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简明版  6  lin-ni.html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