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3  fa  guo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3  fa  guo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本书出售、求购地址：https://www.jiaokey.com/book/detail/12942805.html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3  fa  guo.html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