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世纪珍藏本  修订本  1-4  第3册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世纪珍藏本  修订本  1-4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本书出售、求购地址：https://www.jiaokey.com/book/detail/12942796.html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世纪珍藏本  修订本  1-4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