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迷雾重重的中国古迹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迷雾重重的中国古迹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本书出售、求购地址：https://www.jiaokey.com/book/detail/12942747.html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关键词搜索：https://www.jiaokey.com/tag/迷雾重重的中国古迹.html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