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探索·发现·揭密  中国奇风异俗之林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探索·发现·揭密  中国奇风异俗之林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本书出售、求购地址：https://www.jiaokey.com/book/detail/12942745.html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关键词搜索：https://www.jiaokey.com/tag/探索·发现·揭密  中国奇风异俗之林.html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