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书名：做人做事智慧全集</w:t>
      </w:r>
    </w:p>
    <w:p>
      <w:r>
        <w:t>作者：李少林主编</w:t>
      </w:r>
    </w:p>
    <w:p>
      <w:r>
        <w:t>出版社：济南：山东电子音像出版社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做人做事智慧全集 评论地址：https://www.jiaokey.com/book/detail/12942740.html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