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学电脑就这么简单  5天学会电脑办公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学电脑就这么简单  5天学会电脑办公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本书出售、求购地址：https://www.jiaokey.com/book/detail/12942728.html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关键词搜索：https://www.jiaokey.com/tag/学电脑就这么简单  5天学会电脑办公.html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