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国际流行时装  1  97/98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国际流行时装  1  97/98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本书出售、求购地址：https://www.jiaokey.com/book/detail/12942719.html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关键词搜索：https://www.jiaokey.com/tag/国际流行时装  1  97/98.html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