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书名：远离头痛</w:t>
      </w:r>
    </w:p>
    <w:p>
      <w:r>
        <w:t>作者：葛文华主编</w:t>
      </w:r>
    </w:p>
    <w:p>
      <w:r>
        <w:t>出版社：中国友谊出版社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远离头痛 评论地址：https://www.jiaokey.com/book/detail/12942614.html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