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国际英语口语教程</w:t>
      </w:r>
    </w:p>
    <w:p>
      <w:r>
        <w:rPr>
          <w:rFonts w:ascii="宋体" w:hAnsi="宋体" w:eastAsia="宋体"/>
          <w:sz w:val="24"/>
        </w:rPr>
        <w:t>鲁子问，Francis doogan， Maria Bjorning Gyde，王月锋编著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鲁子问，Francis doogan， Maria Bjorning Gyde，王月锋编著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本书出售、求购地址：https://www.jiaokey.com/book/detail/12942594.html</w:t>
      </w:r>
    </w:p>
    <w:p>
      <w:r>
        <w:t>更多相关图书推荐：https://www.jiaokey.com</w:t>
      </w:r>
    </w:p>
    <w:p>
      <w:r>
        <w:t>鲁子问，Francis doogan， Maria Bjorning Gyde，王月锋编著 其他作品：https://www.jiaokey.com/tag/鲁子问，Francis doogan， Maria Bjorning Gyde，王月锋编著.html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关键词搜索：https://www.jiaokey.com/tag/国际英语口语教程.html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