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只要点子想得妙  无本也能赚大钱</w:t>
      </w:r>
    </w:p>
    <w:p>
      <w:r>
        <w:rPr>
          <w:rFonts w:ascii="宋体" w:hAnsi="宋体" w:eastAsia="宋体"/>
          <w:sz w:val="24"/>
        </w:rPr>
        <w:t>吕双波编著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只要点子想得妙  无本也能赚大钱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本书出售、求购地址：https://www.jiaokey.com/book/detail/12942592.html</w:t>
      </w:r>
    </w:p>
    <w:p>
      <w:r>
        <w:t>更多相关图书推荐：https://www.jiaokey.com</w:t>
      </w:r>
    </w:p>
    <w:p>
      <w:r>
        <w:t>吕双波编著 其他作品：https://www.jiaokey.com/tag/吕双波编著.html</w:t>
      </w:r>
    </w:p>
    <w:p>
      <w:r>
        <w:t>北京:中国戏剧出版社,2006.11 出版图书：https://www.jiaokey.com/tag/北京:中国戏剧出版社,2006.11.html</w:t>
      </w:r>
    </w:p>
    <w:p>
      <w:r>
        <w:t>关键词搜索：https://www.jiaokey.com/tag/商业经营商业经营.html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