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书名：中国社会保险概要</w:t>
      </w:r>
    </w:p>
    <w:p>
      <w:r>
        <w:t>作者：金双秋编著</w:t>
      </w:r>
    </w:p>
    <w:p>
      <w:r>
        <w:t>出版社：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中国社会保险概要 评论地址：https://www.jiaokey.com/book/detail/12942585.html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