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破译超自然现象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破译超自然现象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本书出售、求购地址：https://www.jiaokey.com/book/detail/12942582.html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关键词搜索：https://www.jiaokey.com/tag/破译超自然现象.html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