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教师用书  2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本书出售、求购地址：https://www.jiaokey.com/book/detail/12942573.html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关键词搜索：https://www.jiaokey.com/tag/新编大学英语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