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书名：大学英语四六级语法速通</w:t>
      </w:r>
    </w:p>
    <w:p>
      <w:r>
        <w:t>作者：郑岩芳编著</w:t>
      </w:r>
    </w:p>
    <w:p>
      <w:r>
        <w:t>出版社：昆明：云南大学出版社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大学英语四六级语法速通 评论地址：https://www.jiaokey.com/book/detail/12942537.html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