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书名：新编现代家庭必备丛书  育儿百科</w:t>
      </w:r>
    </w:p>
    <w:p>
      <w:r>
        <w:t>作者:王秀芝编著</w:t>
      </w:r>
    </w:p>
    <w:p>
      <w:r>
        <w:t>出版社:呼和浩特：远方出版社</w:t>
      </w:r>
    </w:p>
    <w:p>
      <w:r>
        <w:t>出版日期：2003.06</w:t>
      </w:r>
    </w:p>
    <w:p>
      <w:r>
        <w:t>总页数：380</w:t>
      </w:r>
    </w:p>
    <w:p>
      <w:r>
        <w:t>更多请访问教客网:www.jiaokey.com</w:t>
      </w:r>
    </w:p>
    <w:p>
      <w:r>
        <w:t>新编现代家庭必备丛书  育儿百科评论地址：https://www.jiaokey.com/book/detail/12942467.html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