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情绪管理的探索</w:t>
      </w:r>
    </w:p>
    <w:p>
      <w:r>
        <w:rPr>
          <w:rFonts w:ascii="宋体" w:hAnsi="宋体" w:eastAsia="宋体"/>
          <w:sz w:val="24"/>
        </w:rPr>
        <w:t>亚莉·霍奇斯柴德（Arlie Russell Hochschild）著；徐瑞珠译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情绪管理的探索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亚莉·霍奇斯柴德（Arlie Russell Hochschild）著；徐瑞珠译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本书出售、求购地址：https://www.jiaokey.com/book/detail/12942456.html</w:t>
      </w:r>
    </w:p>
    <w:p>
      <w:r>
        <w:t>更多相关图书推荐：https://www.jiaokey.com</w:t>
      </w:r>
    </w:p>
    <w:p>
      <w:r>
        <w:t>亚莉·霍奇斯柴德（Arlie Russell Hochschild）著；徐瑞珠译 其他作品：https://www.jiaokey.com/tag/亚莉·霍奇斯柴德（Arlie Russell Hochschild）著；徐瑞珠译.html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关键词搜索：https://www.jiaokey.com/tag/情绪管理的探索.html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