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书名：柔暗总统  黎洪元  上</w:t>
      </w:r>
    </w:p>
    <w:p>
      <w:r>
        <w:t>作者：潘荣著</w:t>
      </w:r>
    </w:p>
    <w:p>
      <w:r>
        <w:t>出版社：长春:吉林文史出版社,1995.03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柔暗总统  黎洪元  上 评论地址：https://www.jiaokey.com/book/detail/12942439.html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