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爱心中爆发的智慧  精华本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爱心中爆发的智慧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本书出售、求购地址：https://www.jiaokey.com/book/detail/12942430.html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关键词搜索：https://www.jiaokey.com/tag/爱心中爆发的智慧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