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书名：西藏欲经</w:t>
      </w:r>
    </w:p>
    <w:p>
      <w:r>
        <w:t>作者：更敦群培著</w:t>
      </w:r>
    </w:p>
    <w:p>
      <w:r>
        <w:t>出版社：西安:陕西师范大学出版社,2006.10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西藏欲经 评论地址：https://www.jiaokey.com/book/detail/12942398.html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