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桥：科学与宗教</w:t>
      </w:r>
    </w:p>
    <w:p>
      <w:r>
        <w:rPr>
          <w:rFonts w:ascii="宋体" w:hAnsi="宋体" w:eastAsia="宋体"/>
          <w:sz w:val="24"/>
        </w:rPr>
        <w:t>江丕盛，泰德·彼得斯（Ted Peters），格蒙·本纳德（Gaymon Bennett）著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桥：科学与宗教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江丕盛，泰德·彼得斯（Ted Peters），格蒙·本纳德（Gaymon Bennett）著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本书出售、求购地址：https://www.jiaokey.com/book/detail/12942361.html</w:t>
      </w:r>
    </w:p>
    <w:p>
      <w:r>
        <w:t>更多相关图书推荐：https://www.jiaokey.com</w:t>
      </w:r>
    </w:p>
    <w:p>
      <w:r>
        <w:t>江丕盛，泰德·彼得斯（Ted Peters），格蒙·本纳德（Gaymon Bennett）著 其他作品：https://www.jiaokey.com/tag/江丕盛，泰德·彼得斯（Ted Peters），格蒙·本纳德（Gaymon Bennett）著.html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关键词搜索：https://www.jiaokey.com/tag/桥：科学与宗教.html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