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1  笨笨美少女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1  笨笨美少女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本书出售、求购地址：https://www.jiaokey.com/book/detail/12942350.html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1  笨笨美少女.html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