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有一种记忆叫永恒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有一种记忆叫永恒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本书出售、求购地址：https://www.jiaokey.com/book/detail/12942348.html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关键词搜索：https://www.jiaokey.com/tag/有一种记忆叫永恒.html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