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书名：中国电视媒体新探索  商务模式、发展战略与节目策略</w:t>
      </w:r>
    </w:p>
    <w:p>
      <w:r>
        <w:t>作者：沈艺奇，许英伟，陈桂林著</w:t>
      </w:r>
    </w:p>
    <w:p>
      <w:r>
        <w:t>出版社：北京：中国广播电视出版社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中国电视媒体新探索  商务模式、发展战略与节目策略 评论地址：https://www.jiaokey.com/book/detail/12942298.html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