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有一种快乐叫觉悟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有一种快乐叫觉悟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本书出售、求购地址：https://www.jiaokey.com/book/detail/12942285.html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关键词搜索：https://www.jiaokey.com/tag/有一种快乐叫觉悟.html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