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书名：班主任的教育智慧与管理风格</w:t>
      </w:r>
    </w:p>
    <w:p>
      <w:r>
        <w:t>作者：王宝珊主编</w:t>
      </w:r>
    </w:p>
    <w:p>
      <w:r>
        <w:t>出版社：中华民族大学出版社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班主任的教育智慧与管理风格 评论地址：https://www.jiaokey.com/book/detail/12942274.html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