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胎教早教中的1288个问题与答案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胎教早教中的1288个问题与答案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本书出售、求购地址：https://www.jiaokey.com/book/detail/12942272.html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关键词搜索：https://www.jiaokey.com/tag/胎教早教中的1288个问题与答案.html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