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书名：管理的预测方法</w:t>
      </w:r>
    </w:p>
    <w:p>
      <w:r>
        <w:t>作者：Steven C.Wheelwright，Spyros Makridakis著；陈登源，陈孝平译</w:t>
      </w:r>
    </w:p>
    <w:p>
      <w:r>
        <w:t>出版社：幼狮文化事业公司；台北市银行</w:t>
      </w:r>
    </w:p>
    <w:p>
      <w:r>
        <w:t>出版日期：民国74.08</w:t>
      </w:r>
    </w:p>
    <w:p>
      <w:r>
        <w:t>总页数：302</w:t>
      </w:r>
    </w:p>
    <w:p>
      <w:r>
        <w:t>更多请访问教客网: www.jiaokey.com</w:t>
      </w:r>
    </w:p>
    <w:p>
      <w:r>
        <w:t>管理的预测方法 评论地址：https://www.jiaokey.com/book/detail/12942260.html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