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书名：关键时刻：顾客导向的经营策略</w:t>
      </w:r>
    </w:p>
    <w:p>
      <w:r>
        <w:t>作者：（瑞典）卡尔森（Carlson，J.），（瑞典）卡尔森（Carlson，J.）著</w:t>
      </w:r>
    </w:p>
    <w:p>
      <w:r>
        <w:t>出版社：长河出版社</w:t>
      </w:r>
    </w:p>
    <w:p>
      <w:r>
        <w:t>出版日期：1988</w:t>
      </w:r>
    </w:p>
    <w:p>
      <w:r>
        <w:t>总页数：165</w:t>
      </w:r>
    </w:p>
    <w:p>
      <w:r>
        <w:t>更多请访问教客网: www.jiaokey.com</w:t>
      </w:r>
    </w:p>
    <w:p>
      <w:r>
        <w:t>关键时刻：顾客导向的经营策略 评论地址：https://www.jiaokey.com/book/detail/12942258.html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