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实现创业的梦想  你可能会成功</w:t>
      </w:r>
    </w:p>
    <w:p>
      <w:r>
        <w:rPr>
          <w:rFonts w:ascii="宋体" w:hAnsi="宋体" w:eastAsia="宋体"/>
          <w:sz w:val="24"/>
        </w:rPr>
        <w:t>霍肯著；吴程远，齐若兰译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实现创业的梦想  你可能会成功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霍肯著；吴程远，齐若兰译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本书出售、求购地址：https://www.jiaokey.com/book/detail/12942256.html</w:t>
      </w:r>
    </w:p>
    <w:p>
      <w:r>
        <w:t>更多相关图书推荐：https://www.jiaokey.com</w:t>
      </w:r>
    </w:p>
    <w:p>
      <w:r>
        <w:t>霍肯著；吴程远，齐若兰译 其他作品：https://www.jiaokey.com/tag/霍肯著；吴程远，齐若兰译.html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关键词搜索：https://www.jiaokey.com/tag/实现创业的梦想  你可能会成功.html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